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egde    </w:t>
      </w:r>
      <w:r>
        <w:t xml:space="preserve">   drewmcintyre    </w:t>
      </w:r>
      <w:r>
        <w:t xml:space="preserve">   johncena    </w:t>
      </w:r>
      <w:r>
        <w:t xml:space="preserve">   deanambrose    </w:t>
      </w:r>
      <w:r>
        <w:t xml:space="preserve">   thebull    </w:t>
      </w:r>
      <w:r>
        <w:t xml:space="preserve">   thebigdog    </w:t>
      </w:r>
      <w:r>
        <w:t xml:space="preserve">   theusos    </w:t>
      </w:r>
      <w:r>
        <w:t xml:space="preserve">   bigshow    </w:t>
      </w:r>
      <w:r>
        <w:t xml:space="preserve">   therock    </w:t>
      </w:r>
      <w:r>
        <w:t xml:space="preserve">   braunstrowman    </w:t>
      </w:r>
      <w:r>
        <w:t xml:space="preserve">   sethrollins    </w:t>
      </w:r>
      <w:r>
        <w:t xml:space="preserve">   romanreigns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2021-10-11T22:33:23Z</dcterms:created>
  <dcterms:modified xsi:type="dcterms:W3CDTF">2021-10-11T22:33:23Z</dcterms:modified>
</cp:coreProperties>
</file>