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Ring    </w:t>
      </w:r>
      <w:r>
        <w:t xml:space="preserve">   Backlash    </w:t>
      </w:r>
      <w:r>
        <w:t xml:space="preserve">   WCW    </w:t>
      </w:r>
      <w:r>
        <w:t xml:space="preserve">   Nwo    </w:t>
      </w:r>
      <w:r>
        <w:t xml:space="preserve">   Ecw    </w:t>
      </w:r>
      <w:r>
        <w:t xml:space="preserve">   Walter    </w:t>
      </w:r>
      <w:r>
        <w:t xml:space="preserve">   Nxt    </w:t>
      </w:r>
      <w:r>
        <w:t xml:space="preserve">   Smackdown    </w:t>
      </w:r>
      <w:r>
        <w:t xml:space="preserve">   Raw    </w:t>
      </w:r>
      <w:r>
        <w:t xml:space="preserve">   WrestleMania    </w:t>
      </w:r>
      <w:r>
        <w:t xml:space="preserve">   SummerSlam    </w:t>
      </w:r>
      <w:r>
        <w:t xml:space="preserve">   John Cena    </w:t>
      </w:r>
      <w:r>
        <w:t xml:space="preserve">   Adam Cole    </w:t>
      </w:r>
      <w:r>
        <w:t xml:space="preserve">   Finn Balor    </w:t>
      </w:r>
      <w:r>
        <w:t xml:space="preserve">   The Miz    </w:t>
      </w:r>
      <w:r>
        <w:t xml:space="preserve">   Bullet Club    </w:t>
      </w:r>
      <w:r>
        <w:t xml:space="preserve">   New Day    </w:t>
      </w:r>
      <w:r>
        <w:t xml:space="preserve">   Jimmy Uso    </w:t>
      </w:r>
      <w:r>
        <w:t xml:space="preserve">   Jey Uso    </w:t>
      </w:r>
      <w:r>
        <w:t xml:space="preserve">   Roman Reigns    </w:t>
      </w:r>
      <w:r>
        <w:t xml:space="preserve">   Samoa Joe    </w:t>
      </w:r>
      <w:r>
        <w:t xml:space="preserve">   Cesaro    </w:t>
      </w:r>
      <w:r>
        <w:t xml:space="preserve">   Paul Heyman    </w:t>
      </w:r>
      <w:r>
        <w:t xml:space="preserve">   Brock Lesnar    </w:t>
      </w:r>
      <w:r>
        <w:t xml:space="preserve">   Alexa Bliss    </w:t>
      </w:r>
      <w:r>
        <w:t xml:space="preserve">   The Fiend    </w:t>
      </w:r>
      <w:r>
        <w:t xml:space="preserve">   Bray Wyatt    </w:t>
      </w:r>
      <w:r>
        <w:t xml:space="preserve">   Braun Strowman    </w:t>
      </w:r>
      <w:r>
        <w:t xml:space="preserve">   Big Show    </w:t>
      </w:r>
      <w:r>
        <w:t xml:space="preserve">   Big Cass    </w:t>
      </w:r>
      <w:r>
        <w:t xml:space="preserve">   Big E    </w:t>
      </w:r>
      <w:r>
        <w:t xml:space="preserve">   Kendo stick    </w:t>
      </w:r>
      <w:r>
        <w:t xml:space="preserve">   Bat    </w:t>
      </w:r>
      <w:r>
        <w:t xml:space="preserve">   Universal Championship    </w:t>
      </w:r>
      <w:r>
        <w:t xml:space="preserve">   Aj Styles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</dc:title>
  <dcterms:created xsi:type="dcterms:W3CDTF">2021-10-11T22:33:31Z</dcterms:created>
  <dcterms:modified xsi:type="dcterms:W3CDTF">2021-10-11T22:33:31Z</dcterms:modified>
</cp:coreProperties>
</file>