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WWE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red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just made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half of the tag team champs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Universal champ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 time wwe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perfect 10!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half of WWE tag champs sd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Raws first draft pick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</dc:title>
  <dcterms:created xsi:type="dcterms:W3CDTF">2021-10-11T22:32:23Z</dcterms:created>
  <dcterms:modified xsi:type="dcterms:W3CDTF">2021-10-11T22:32:23Z</dcterms:modified>
</cp:coreProperties>
</file>