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WWE    </w:t>
      </w:r>
      <w:r>
        <w:t xml:space="preserve">   White and Black    </w:t>
      </w:r>
      <w:r>
        <w:t xml:space="preserve">   Theme Song    </w:t>
      </w:r>
      <w:r>
        <w:t xml:space="preserve">   Superstar    </w:t>
      </w:r>
      <w:r>
        <w:t xml:space="preserve">   Referee    </w:t>
      </w:r>
      <w:r>
        <w:t xml:space="preserve">   Ring    </w:t>
      </w:r>
      <w:r>
        <w:t xml:space="preserve">   Drew McIntyre    </w:t>
      </w:r>
      <w:r>
        <w:t xml:space="preserve">   Nia Jax    </w:t>
      </w:r>
      <w:r>
        <w:t xml:space="preserve">   Asuka    </w:t>
      </w:r>
      <w:r>
        <w:t xml:space="preserve">   Lana    </w:t>
      </w:r>
      <w:r>
        <w:t xml:space="preserve">   Brey Wyatt    </w:t>
      </w:r>
      <w:r>
        <w:t xml:space="preserve">   Alexa Bliss    </w:t>
      </w:r>
      <w:r>
        <w:t xml:space="preserve">   Undertaker    </w:t>
      </w:r>
      <w:r>
        <w:t xml:space="preserve">   Carmella    </w:t>
      </w:r>
      <w:r>
        <w:t xml:space="preserve">   Sasha banks    </w:t>
      </w:r>
      <w:r>
        <w:t xml:space="preserve">   Charlotte Flair    </w:t>
      </w:r>
      <w:r>
        <w:t xml:space="preserve">   Randy Orton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WWE </dc:title>
  <dcterms:created xsi:type="dcterms:W3CDTF">2021-11-06T03:50:00Z</dcterms:created>
  <dcterms:modified xsi:type="dcterms:W3CDTF">2021-11-06T03:50:00Z</dcterms:modified>
</cp:coreProperties>
</file>