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Paige    </w:t>
      </w:r>
      <w:r>
        <w:t xml:space="preserve">   Stone Cold     </w:t>
      </w:r>
      <w:r>
        <w:t xml:space="preserve">   The Rock    </w:t>
      </w:r>
      <w:r>
        <w:t xml:space="preserve">   J+J Security    </w:t>
      </w:r>
      <w:r>
        <w:t xml:space="preserve">   Lesnar    </w:t>
      </w:r>
      <w:r>
        <w:t xml:space="preserve">   JBL    </w:t>
      </w:r>
      <w:r>
        <w:t xml:space="preserve">   Michael Cole    </w:t>
      </w:r>
      <w:r>
        <w:t xml:space="preserve">   Usos    </w:t>
      </w:r>
      <w:r>
        <w:t xml:space="preserve">   McMahon    </w:t>
      </w:r>
      <w:r>
        <w:t xml:space="preserve">   Kingston    </w:t>
      </w:r>
      <w:r>
        <w:t xml:space="preserve">   Triple H    </w:t>
      </w:r>
      <w:r>
        <w:t xml:space="preserve">   AJ Lee    </w:t>
      </w:r>
      <w:r>
        <w:t xml:space="preserve">   Bella Twins    </w:t>
      </w:r>
      <w:r>
        <w:t xml:space="preserve">   Rollins    </w:t>
      </w:r>
      <w:r>
        <w:t xml:space="preserve">   Undertaker    </w:t>
      </w:r>
      <w:r>
        <w:t xml:space="preserve">   Kane    </w:t>
      </w:r>
      <w:r>
        <w:t xml:space="preserve">   Brian    </w:t>
      </w:r>
      <w:r>
        <w:t xml:space="preserve">  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2021-10-11T22:31:36Z</dcterms:created>
  <dcterms:modified xsi:type="dcterms:W3CDTF">2021-10-11T22:31:36Z</dcterms:modified>
</cp:coreProperties>
</file>