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sincara    </w:t>
      </w:r>
      <w:r>
        <w:t xml:space="preserve">   kalisto    </w:t>
      </w:r>
      <w:r>
        <w:t xml:space="preserve">   enzoamore    </w:t>
      </w:r>
      <w:r>
        <w:t xml:space="preserve">   bigcass    </w:t>
      </w:r>
      <w:r>
        <w:t xml:space="preserve">   bigshow    </w:t>
      </w:r>
      <w:r>
        <w:t xml:space="preserve">   romanreigns    </w:t>
      </w:r>
      <w:r>
        <w:t xml:space="preserve">   ajstyles    </w:t>
      </w:r>
      <w:r>
        <w:t xml:space="preserve">   nikkibella    </w:t>
      </w:r>
      <w:r>
        <w:t xml:space="preserve">   miz    </w:t>
      </w:r>
      <w:r>
        <w:t xml:space="preserve">   kane    </w:t>
      </w:r>
      <w:r>
        <w:t xml:space="preserve">   sheamus    </w:t>
      </w:r>
      <w:r>
        <w:t xml:space="preserve">   undertaker    </w:t>
      </w:r>
      <w:r>
        <w:t xml:space="preserve">   johncena    </w:t>
      </w:r>
      <w:r>
        <w:t xml:space="preserve">   brocklesnar    </w:t>
      </w:r>
      <w:r>
        <w:t xml:space="preserve">   kurtangle    </w:t>
      </w:r>
      <w:r>
        <w:t xml:space="preserve">   deanambrose    </w:t>
      </w:r>
      <w:r>
        <w:t xml:space="preserve">   braunstroman    </w:t>
      </w:r>
      <w:r>
        <w:t xml:space="preserve">   jeffhardy    </w:t>
      </w:r>
      <w:r>
        <w:t xml:space="preserve">   matthardy    </w:t>
      </w:r>
      <w:r>
        <w:t xml:space="preserve">   sethrollins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2021-10-11T22:32:37Z</dcterms:created>
  <dcterms:modified xsi:type="dcterms:W3CDTF">2021-10-11T22:32:37Z</dcterms:modified>
</cp:coreProperties>
</file>