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</w:t>
      </w:r>
    </w:p>
    <w:p>
      <w:pPr>
        <w:pStyle w:val="Questions"/>
      </w:pPr>
      <w:r>
        <w:t xml:space="preserve">1. KNIIK LBALE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ERIB LLBAE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SAIM AZYN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IVKNE ONWSE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NDAE OSRMABE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MHCNMAOA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EAETAWSNIRML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LYAOR RMEBLU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MNWOCDSKA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RWA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2021-10-11T22:32:42Z</dcterms:created>
  <dcterms:modified xsi:type="dcterms:W3CDTF">2021-10-11T22:32:42Z</dcterms:modified>
</cp:coreProperties>
</file>