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Roddy piper    </w:t>
      </w:r>
      <w:r>
        <w:t xml:space="preserve">   Shawn micheals    </w:t>
      </w:r>
      <w:r>
        <w:t xml:space="preserve">   Randy Savage    </w:t>
      </w:r>
      <w:r>
        <w:t xml:space="preserve">   Bret Hart    </w:t>
      </w:r>
      <w:r>
        <w:t xml:space="preserve">   Hulk Hogan    </w:t>
      </w:r>
      <w:r>
        <w:t xml:space="preserve">   Ric Flair    </w:t>
      </w:r>
      <w:r>
        <w:t xml:space="preserve">   Mickey James    </w:t>
      </w:r>
      <w:r>
        <w:t xml:space="preserve">   Maryse    </w:t>
      </w:r>
      <w:r>
        <w:t xml:space="preserve">   Chris Jericho    </w:t>
      </w:r>
      <w:r>
        <w:t xml:space="preserve">   Hardy brothers    </w:t>
      </w:r>
      <w:r>
        <w:t xml:space="preserve">   Big show    </w:t>
      </w:r>
      <w:r>
        <w:t xml:space="preserve">   Edge    </w:t>
      </w:r>
      <w:r>
        <w:t xml:space="preserve">   The Rock    </w:t>
      </w:r>
      <w:r>
        <w:t xml:space="preserve">   Brie Bella    </w:t>
      </w:r>
      <w:r>
        <w:t xml:space="preserve">   Dolph zigler    </w:t>
      </w:r>
      <w:r>
        <w:t xml:space="preserve">   Kane    </w:t>
      </w:r>
      <w:r>
        <w:t xml:space="preserve">   Natalya    </w:t>
      </w:r>
      <w:r>
        <w:t xml:space="preserve">   Wrestle mania    </w:t>
      </w:r>
      <w:r>
        <w:t xml:space="preserve">   Sting    </w:t>
      </w:r>
      <w:r>
        <w:t xml:space="preserve">   WWE    </w:t>
      </w:r>
      <w:r>
        <w:t xml:space="preserve">   John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2021-10-11T22:32:44Z</dcterms:created>
  <dcterms:modified xsi:type="dcterms:W3CDTF">2021-10-11T22:32:44Z</dcterms:modified>
</cp:coreProperties>
</file>