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WWE</w:t>
      </w:r>
    </w:p>
    <w:p>
      <w:pPr>
        <w:pStyle w:val="Questions"/>
      </w:pPr>
      <w:r>
        <w:t xml:space="preserve">1. ROASCE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UMHASES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EHT SUSO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FNNI BRLOA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BYOBB RDOEO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KIEVN WOSNE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TLOTAHERC RLAIF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TSHE NLOLSRI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MWSNAO WRA APMCH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ADWSCNKOM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OANMR ERNISG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EHT IGB HSOW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TAG ATME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HEUNSKIS NARKUAAM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TRKU LANEG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SMNE MWKOSNADC CMPAH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17. YCEKB CLYHN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SAUAK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SJANO RDOAJN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SMYAM ZANE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ANAL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RUANB SNRWAMTO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HTE IZM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AYRDN TORON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EHT CRKO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WRA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LAAANYT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</dc:title>
  <dcterms:created xsi:type="dcterms:W3CDTF">2021-10-11T22:32:46Z</dcterms:created>
  <dcterms:modified xsi:type="dcterms:W3CDTF">2021-10-11T22:32:46Z</dcterms:modified>
</cp:coreProperties>
</file>