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WWE   Divas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Paige    </w:t>
      </w:r>
      <w:r>
        <w:t xml:space="preserve">   Mikie James    </w:t>
      </w:r>
      <w:r>
        <w:t xml:space="preserve">   Ronda Rousey    </w:t>
      </w:r>
      <w:r>
        <w:t xml:space="preserve">   Natalya    </w:t>
      </w:r>
      <w:r>
        <w:t xml:space="preserve">   Alexa Bliss    </w:t>
      </w:r>
      <w:r>
        <w:t xml:space="preserve">   stephanie machmon    </w:t>
      </w:r>
      <w:r>
        <w:t xml:space="preserve">   lita    </w:t>
      </w:r>
      <w:r>
        <w:t xml:space="preserve">   asuka    </w:t>
      </w:r>
      <w:r>
        <w:t xml:space="preserve">   charlotte    </w:t>
      </w:r>
      <w:r>
        <w:t xml:space="preserve">   alicia fox    </w:t>
      </w:r>
      <w:r>
        <w:t xml:space="preserve">   Kellie kellie    </w:t>
      </w:r>
      <w:r>
        <w:t xml:space="preserve">   Aj lee    </w:t>
      </w:r>
      <w:r>
        <w:t xml:space="preserve">   Tamina Snuka    </w:t>
      </w:r>
      <w:r>
        <w:t xml:space="preserve">   Becky Lynch    </w:t>
      </w:r>
      <w:r>
        <w:t xml:space="preserve">   Sasha Banks    </w:t>
      </w:r>
      <w:r>
        <w:t xml:space="preserve">   Baley'    </w:t>
      </w:r>
      <w:r>
        <w:t xml:space="preserve">   absolution    </w:t>
      </w:r>
      <w:r>
        <w:t xml:space="preserve">   riot squad    </w:t>
      </w:r>
      <w:r>
        <w:t xml:space="preserve">   billie kay    </w:t>
      </w:r>
      <w:r>
        <w:t xml:space="preserve">   maryse    </w:t>
      </w:r>
      <w:r>
        <w:t xml:space="preserve">   Beth Pheonix    </w:t>
      </w:r>
      <w:r>
        <w:t xml:space="preserve">   Naomi    </w:t>
      </w:r>
      <w:r>
        <w:t xml:space="preserve">   Brie bella    </w:t>
      </w:r>
      <w:r>
        <w:t xml:space="preserve">   Niki 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  Divas word search</dc:title>
  <dcterms:created xsi:type="dcterms:W3CDTF">2021-10-11T22:32:13Z</dcterms:created>
  <dcterms:modified xsi:type="dcterms:W3CDTF">2021-10-11T22:32:13Z</dcterms:modified>
</cp:coreProperties>
</file>