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WWE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Aj Styles    </w:t>
      </w:r>
      <w:r>
        <w:t xml:space="preserve">   Brock Lesnar    </w:t>
      </w:r>
      <w:r>
        <w:t xml:space="preserve">   Daniel Bryan    </w:t>
      </w:r>
      <w:r>
        <w:t xml:space="preserve">   Dean Ambrose    </w:t>
      </w:r>
      <w:r>
        <w:t xml:space="preserve">   Doplh Ziggler    </w:t>
      </w:r>
      <w:r>
        <w:t xml:space="preserve">   Hulk Hogan    </w:t>
      </w:r>
      <w:r>
        <w:t xml:space="preserve">   John Cena    </w:t>
      </w:r>
      <w:r>
        <w:t xml:space="preserve">   Kevin Owens    </w:t>
      </w:r>
      <w:r>
        <w:t xml:space="preserve">   Randy Orton    </w:t>
      </w:r>
      <w:r>
        <w:t xml:space="preserve">   Roman Reigns    </w:t>
      </w:r>
      <w:r>
        <w:t xml:space="preserve">   Seth Rollins    </w:t>
      </w:r>
      <w:r>
        <w:t xml:space="preserve">   Shawn Michaels    </w:t>
      </w:r>
      <w:r>
        <w:t xml:space="preserve">   Sheamus    </w:t>
      </w:r>
      <w:r>
        <w:t xml:space="preserve">   Stone Cold Steve Austin    </w:t>
      </w:r>
      <w:r>
        <w:t xml:space="preserve">   The Miz    </w:t>
      </w:r>
      <w:r>
        <w:t xml:space="preserve">   The Rock    </w:t>
      </w:r>
      <w:r>
        <w:t xml:space="preserve">   Triple H    </w:t>
      </w:r>
      <w:r>
        <w:t xml:space="preserve">   Undertaker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LEGENDS</dc:title>
  <dcterms:created xsi:type="dcterms:W3CDTF">2021-10-11T22:32:46Z</dcterms:created>
  <dcterms:modified xsi:type="dcterms:W3CDTF">2021-10-11T22:32:46Z</dcterms:modified>
</cp:coreProperties>
</file>