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RAW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AUSTIN THEORY    </w:t>
      </w:r>
      <w:r>
        <w:t xml:space="preserve">   MURPHY    </w:t>
      </w:r>
      <w:r>
        <w:t xml:space="preserve">   ANGELO DAWKINS    </w:t>
      </w:r>
      <w:r>
        <w:t xml:space="preserve">   NIA JAX    </w:t>
      </w:r>
      <w:r>
        <w:t xml:space="preserve">   RANDY ORTON    </w:t>
      </w:r>
      <w:r>
        <w:t xml:space="preserve">   EDGE    </w:t>
      </w:r>
      <w:r>
        <w:t xml:space="preserve">   MVP    </w:t>
      </w:r>
      <w:r>
        <w:t xml:space="preserve">   BYRON SAXTON    </w:t>
      </w:r>
      <w:r>
        <w:t xml:space="preserve">   TOM PHILIPS    </w:t>
      </w:r>
      <w:r>
        <w:t xml:space="preserve">   SHAYNA BASZLER    </w:t>
      </w:r>
      <w:r>
        <w:t xml:space="preserve">   HUMBERTO CARILLO    </w:t>
      </w:r>
      <w:r>
        <w:t xml:space="preserve">   LIV MORGAN    </w:t>
      </w:r>
      <w:r>
        <w:t xml:space="preserve">   BIANACA BELAIR    </w:t>
      </w:r>
      <w:r>
        <w:t xml:space="preserve">   ERIK    </w:t>
      </w:r>
      <w:r>
        <w:t xml:space="preserve">   IVAR    </w:t>
      </w:r>
      <w:r>
        <w:t xml:space="preserve">   MONTEZ FORD    </w:t>
      </w:r>
      <w:r>
        <w:t xml:space="preserve">   APOLLO CREWS    </w:t>
      </w:r>
      <w:r>
        <w:t xml:space="preserve">   ALIESTER BLACK    </w:t>
      </w:r>
      <w:r>
        <w:t xml:space="preserve">   ANGEL GARZA    </w:t>
      </w:r>
      <w:r>
        <w:t xml:space="preserve">   ANDRADE    </w:t>
      </w:r>
      <w:r>
        <w:t xml:space="preserve">   ZELINA VEGA    </w:t>
      </w:r>
      <w:r>
        <w:t xml:space="preserve">   SETH ROLLINS    </w:t>
      </w:r>
      <w:r>
        <w:t xml:space="preserve">   UNITED STATES CHAMPIONSHIP    </w:t>
      </w:r>
      <w:r>
        <w:t xml:space="preserve">   RAW TAG TEAM CHAMPIONSHIPS    </w:t>
      </w:r>
      <w:r>
        <w:t xml:space="preserve">   ASUKA    </w:t>
      </w:r>
      <w:r>
        <w:t xml:space="preserve">   DREW MCINTYRE    </w:t>
      </w:r>
      <w:r>
        <w:t xml:space="preserve">   WWE CHAMPIONSHIP    </w:t>
      </w:r>
      <w:r>
        <w:t xml:space="preserve">   RAW WOMENS CHAMPIONSHIP    </w:t>
      </w:r>
      <w:r>
        <w:t xml:space="preserve">   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RAW 2020</dc:title>
  <dcterms:created xsi:type="dcterms:W3CDTF">2021-10-11T22:33:13Z</dcterms:created>
  <dcterms:modified xsi:type="dcterms:W3CDTF">2021-10-11T22:33:13Z</dcterms:modified>
</cp:coreProperties>
</file>