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RAW 2020 (as of 062920)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Viking Raider eats turkey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night is 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Murphy &amp; Austin Theory are the Messiah's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Monday Night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Samoa Joe, Byron Saxton, and this guy is on commentary.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World Championship does RAW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defeated Brock Lesnar at WrestleMania 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Randy Orton's finisher?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Bianca Belair is the _______ of 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Street Profits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RAW Women's Champion?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RAW 2020 (as of 062920)</dc:title>
  <dcterms:created xsi:type="dcterms:W3CDTF">2021-10-11T22:33:16Z</dcterms:created>
  <dcterms:modified xsi:type="dcterms:W3CDTF">2021-10-11T22:33:16Z</dcterms:modified>
</cp:coreProperties>
</file>