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GOLDBERG    </w:t>
      </w:r>
      <w:r>
        <w:t xml:space="preserve">   The shield    </w:t>
      </w:r>
      <w:r>
        <w:t xml:space="preserve">   The miz    </w:t>
      </w:r>
      <w:r>
        <w:t xml:space="preserve">   The hardy boyz    </w:t>
      </w:r>
      <w:r>
        <w:t xml:space="preserve">   Dean Ambrose    </w:t>
      </w:r>
      <w:r>
        <w:t xml:space="preserve">   Roman reigns    </w:t>
      </w:r>
      <w:r>
        <w:t xml:space="preserve">   Braun strowman    </w:t>
      </w:r>
      <w:r>
        <w:t xml:space="preserve">   Randy Orton    </w:t>
      </w:r>
      <w:r>
        <w:t xml:space="preserve">   Kevin Owens    </w:t>
      </w:r>
      <w:r>
        <w:t xml:space="preserve">   Finn balor    </w:t>
      </w:r>
      <w:r>
        <w:t xml:space="preserve">   Big show    </w:t>
      </w:r>
      <w:r>
        <w:t xml:space="preserve">   Seth Rollins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2021-10-11T22:31:53Z</dcterms:created>
  <dcterms:modified xsi:type="dcterms:W3CDTF">2021-10-11T22:31:53Z</dcterms:modified>
</cp:coreProperties>
</file>