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WWE SUPERSTARS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WRESTLEMANIA    </w:t>
      </w:r>
      <w:r>
        <w:t xml:space="preserve">   NECKBREAKER    </w:t>
      </w:r>
      <w:r>
        <w:t xml:space="preserve">   DDT    </w:t>
      </w:r>
      <w:r>
        <w:t xml:space="preserve">   BACKBREAKER    </w:t>
      </w:r>
      <w:r>
        <w:t xml:space="preserve">   AJ STYLES    </w:t>
      </w:r>
      <w:r>
        <w:t xml:space="preserve">   DOLPH ZIGGLER    </w:t>
      </w:r>
      <w:r>
        <w:t xml:space="preserve">   NAKAMURA    </w:t>
      </w:r>
      <w:r>
        <w:t xml:space="preserve">   ROMAN REIGNS    </w:t>
      </w:r>
      <w:r>
        <w:t xml:space="preserve">   JINDER MAHAL    </w:t>
      </w:r>
      <w:r>
        <w:t xml:space="preserve">   SETH ROLLINS    </w:t>
      </w:r>
      <w:r>
        <w:t xml:space="preserve">   RANDY ORTIN    </w:t>
      </w:r>
      <w:r>
        <w:t xml:space="preserve">   BELLA TWINS    </w:t>
      </w:r>
      <w:r>
        <w:t xml:space="preserve">   CHOKE SLAM    </w:t>
      </w:r>
      <w:r>
        <w:t xml:space="preserve">   BRAIN BUSTER    </w:t>
      </w:r>
      <w:r>
        <w:t xml:space="preserve">   FACE BUSTER    </w:t>
      </w:r>
      <w:r>
        <w:t xml:space="preserve">   RAW    </w:t>
      </w:r>
      <w:r>
        <w:t xml:space="preserve">   TRIPLE H    </w:t>
      </w:r>
      <w:r>
        <w:t xml:space="preserve">   KEVIN OWENS    </w:t>
      </w:r>
      <w:r>
        <w:t xml:space="preserve">   DEAN AMBROSE    </w:t>
      </w:r>
      <w:r>
        <w:t xml:space="preserve">   BLUDGEON BROS    </w:t>
      </w:r>
      <w:r>
        <w:t xml:space="preserve">   BIG SHOW    </w:t>
      </w:r>
      <w:r>
        <w:t xml:space="preserve">   KANE    </w:t>
      </w:r>
      <w:r>
        <w:t xml:space="preserve">   THE MIZ    </w:t>
      </w:r>
      <w:r>
        <w:t xml:space="preserve">   SMACKDOWN    </w:t>
      </w:r>
      <w:r>
        <w:t xml:space="preserve">   UNDERTAKER    </w:t>
      </w:r>
      <w:r>
        <w:t xml:space="preserve">   GLORIOUS    </w:t>
      </w:r>
      <w:r>
        <w:t xml:space="preserve">   JOHN CENA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SUPERSTARS</dc:title>
  <dcterms:created xsi:type="dcterms:W3CDTF">2021-10-11T22:32:08Z</dcterms:created>
  <dcterms:modified xsi:type="dcterms:W3CDTF">2021-10-11T22:32:08Z</dcterms:modified>
</cp:coreProperties>
</file>