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WWE SUPERSTARS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TAMINA    </w:t>
      </w:r>
      <w:r>
        <w:t xml:space="preserve">   SONYA DEVILLE    </w:t>
      </w:r>
      <w:r>
        <w:t xml:space="preserve">   STEPHANIE MCMAHON    </w:t>
      </w:r>
      <w:r>
        <w:t xml:space="preserve">   SASHA BANKS    </w:t>
      </w:r>
      <w:r>
        <w:t xml:space="preserve">   SARAH LOGAN    </w:t>
      </w:r>
      <w:r>
        <w:t xml:space="preserve">   RUBY RIOTT    </w:t>
      </w:r>
      <w:r>
        <w:t xml:space="preserve">   RONDA ROUSEY    </w:t>
      </w:r>
      <w:r>
        <w:t xml:space="preserve">   PEYTON ROYCE    </w:t>
      </w:r>
      <w:r>
        <w:t xml:space="preserve">   PAIGE    </w:t>
      </w:r>
      <w:r>
        <w:t xml:space="preserve">   NIKKI BELLA    </w:t>
      </w:r>
      <w:r>
        <w:t xml:space="preserve">   NIA JAX    </w:t>
      </w:r>
      <w:r>
        <w:t xml:space="preserve">   NAOMI    </w:t>
      </w:r>
      <w:r>
        <w:t xml:space="preserve">   MICKIE JAMES    </w:t>
      </w:r>
      <w:r>
        <w:t xml:space="preserve">   MARYSE    </w:t>
      </w:r>
      <w:r>
        <w:t xml:space="preserve">   MANDY ROSE    </w:t>
      </w:r>
      <w:r>
        <w:t xml:space="preserve">   LIV MORGAN    </w:t>
      </w:r>
      <w:r>
        <w:t xml:space="preserve">   LANA    </w:t>
      </w:r>
      <w:r>
        <w:t xml:space="preserve">   EMBER MOON    </w:t>
      </w:r>
      <w:r>
        <w:t xml:space="preserve">   DANA BROOKE    </w:t>
      </w:r>
      <w:r>
        <w:t xml:space="preserve">   CHARLOTTE FLAIR    </w:t>
      </w:r>
      <w:r>
        <w:t xml:space="preserve">   CARMELLA    </w:t>
      </w:r>
      <w:r>
        <w:t xml:space="preserve">   BILLIE KAY    </w:t>
      </w:r>
      <w:r>
        <w:t xml:space="preserve">   BECKY LYNCH    </w:t>
      </w:r>
      <w:r>
        <w:t xml:space="preserve">   BAYLEY    </w:t>
      </w:r>
      <w:r>
        <w:t xml:space="preserve">   ASUSKA    </w:t>
      </w:r>
      <w:r>
        <w:t xml:space="preserve">   ALEXA BLISS    </w:t>
      </w:r>
      <w:r>
        <w:t xml:space="preserve">   ALICIA FOX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 SUPERSTARS</dc:title>
  <dcterms:created xsi:type="dcterms:W3CDTF">2021-10-11T22:32:21Z</dcterms:created>
  <dcterms:modified xsi:type="dcterms:W3CDTF">2021-10-11T22:32:21Z</dcterms:modified>
</cp:coreProperties>
</file>