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 SUPERSTARS</w:t>
      </w:r>
    </w:p>
    <w:p>
      <w:pPr>
        <w:pStyle w:val="Questions"/>
      </w:pPr>
      <w:r>
        <w:t xml:space="preserve">1. UREANREDTK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GDEE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IATTSAB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AKEN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MRAK RYNEH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NOHJ ENAC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REY RIESMTOY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BKORC RLAESN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DNAYR RNOTO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NHWAS CASILHME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TEH CKRO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OSNTE ODCL EETSV SIUNAT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ANIIHRTCS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RBO VAN DMA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GBI WHOS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ITRPLE 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KTUR GNLAE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UNDERTAKER    </w:t>
      </w:r>
      <w:r>
        <w:t xml:space="preserve">   EDGE    </w:t>
      </w:r>
      <w:r>
        <w:t xml:space="preserve">   BATISTA    </w:t>
      </w:r>
      <w:r>
        <w:t xml:space="preserve">   KANE    </w:t>
      </w:r>
      <w:r>
        <w:t xml:space="preserve">   MARK HENRY    </w:t>
      </w:r>
      <w:r>
        <w:t xml:space="preserve">   JOHN CENA    </w:t>
      </w:r>
      <w:r>
        <w:t xml:space="preserve">   REY MYSTERIO    </w:t>
      </w:r>
      <w:r>
        <w:t xml:space="preserve">   BROCK LESNAR    </w:t>
      </w:r>
      <w:r>
        <w:t xml:space="preserve">   RANDY ORTON    </w:t>
      </w:r>
      <w:r>
        <w:t xml:space="preserve">   SHAWN MICHAELS    </w:t>
      </w:r>
      <w:r>
        <w:t xml:space="preserve">   THE ROCK    </w:t>
      </w:r>
      <w:r>
        <w:t xml:space="preserve">   STONE COLD STEVE AUSTIN    </w:t>
      </w:r>
      <w:r>
        <w:t xml:space="preserve">   CHRISTIAN    </w:t>
      </w:r>
      <w:r>
        <w:t xml:space="preserve">   ROB VAN DAM    </w:t>
      </w:r>
      <w:r>
        <w:t xml:space="preserve">   BIG SHOW    </w:t>
      </w:r>
      <w:r>
        <w:t xml:space="preserve">   TRIPLE H    </w:t>
      </w:r>
      <w:r>
        <w:t xml:space="preserve">   KURT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SUPERSTARS</dc:title>
  <dcterms:created xsi:type="dcterms:W3CDTF">2021-10-11T22:32:45Z</dcterms:created>
  <dcterms:modified xsi:type="dcterms:W3CDTF">2021-10-11T22:32:45Z</dcterms:modified>
</cp:coreProperties>
</file>