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SummerSlam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John Cena    </w:t>
      </w:r>
      <w:r>
        <w:t xml:space="preserve">   Miz    </w:t>
      </w:r>
      <w:r>
        <w:t xml:space="preserve">   Daniel Bryan    </w:t>
      </w:r>
      <w:r>
        <w:t xml:space="preserve">   Kevin Owens    </w:t>
      </w:r>
      <w:r>
        <w:t xml:space="preserve">   Braun Strowman    </w:t>
      </w:r>
      <w:r>
        <w:t xml:space="preserve">   Seth Rollins    </w:t>
      </w:r>
      <w:r>
        <w:t xml:space="preserve">   Dolph Ziggler    </w:t>
      </w:r>
      <w:r>
        <w:t xml:space="preserve">   Becky Lynch    </w:t>
      </w:r>
      <w:r>
        <w:t xml:space="preserve">   Carmella    </w:t>
      </w:r>
      <w:r>
        <w:t xml:space="preserve">   Ronda Rousey    </w:t>
      </w:r>
      <w:r>
        <w:t xml:space="preserve">   Alexa Bliss    </w:t>
      </w:r>
      <w:r>
        <w:t xml:space="preserve">   Samoa Joe    </w:t>
      </w:r>
      <w:r>
        <w:t xml:space="preserve">   Aj Styles    </w:t>
      </w:r>
      <w:r>
        <w:t xml:space="preserve">   Brock Lesar    </w:t>
      </w:r>
      <w:r>
        <w:t xml:space="preserve">   Roman Reigns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SummerSlam</dc:title>
  <dcterms:created xsi:type="dcterms:W3CDTF">2021-10-11T22:32:31Z</dcterms:created>
  <dcterms:modified xsi:type="dcterms:W3CDTF">2021-10-11T22:32:31Z</dcterms:modified>
</cp:coreProperties>
</file>