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Superman and Batman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What?!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think know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Mr.Socko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guy who won't shut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whatzzzzs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SOLD OUT!!!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member of 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"nature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HHH and HBK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masked Mexican wrestler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Rise above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Has lots of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heart break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Irish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Lives under the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greatest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in charge (Firstname)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school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twin divas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21-1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sucker!!!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Brie bella's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Has his own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From Cincinnati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"Can you smell it!"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World's strongest slam!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2021-10-11T22:31:44Z</dcterms:created>
  <dcterms:modified xsi:type="dcterms:W3CDTF">2021-10-11T22:31:44Z</dcterms:modified>
</cp:coreProperties>
</file>