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reymysterio    </w:t>
      </w:r>
      <w:r>
        <w:t xml:space="preserve">   johnnygargano    </w:t>
      </w:r>
      <w:r>
        <w:t xml:space="preserve">   ricochet    </w:t>
      </w:r>
      <w:r>
        <w:t xml:space="preserve">   aleisterblack    </w:t>
      </w:r>
      <w:r>
        <w:t xml:space="preserve">   ec3    </w:t>
      </w:r>
      <w:r>
        <w:t xml:space="preserve">   adamcole    </w:t>
      </w:r>
      <w:r>
        <w:t xml:space="preserve">   finnbalor    </w:t>
      </w:r>
      <w:r>
        <w:t xml:space="preserve">   rusev    </w:t>
      </w:r>
      <w:r>
        <w:t xml:space="preserve">   shanemcmahon    </w:t>
      </w:r>
      <w:r>
        <w:t xml:space="preserve">   therock    </w:t>
      </w:r>
      <w:r>
        <w:t xml:space="preserve">   steveaustin    </w:t>
      </w:r>
      <w:r>
        <w:t xml:space="preserve">   shawnmichaels    </w:t>
      </w:r>
      <w:r>
        <w:t xml:space="preserve">   randyorton    </w:t>
      </w:r>
      <w:r>
        <w:t xml:space="preserve">   jeffhardy    </w:t>
      </w:r>
      <w:r>
        <w:t xml:space="preserve">   braywyatt    </w:t>
      </w:r>
      <w:r>
        <w:t xml:space="preserve">   braunstrowman    </w:t>
      </w:r>
      <w:r>
        <w:t xml:space="preserve">   kurtangle    </w:t>
      </w:r>
      <w:r>
        <w:t xml:space="preserve">   deanambrose    </w:t>
      </w:r>
      <w:r>
        <w:t xml:space="preserve">   sethrollins    </w:t>
      </w:r>
      <w:r>
        <w:t xml:space="preserve">   goldberg    </w:t>
      </w:r>
      <w:r>
        <w:t xml:space="preserve">   brocklesnar    </w:t>
      </w:r>
      <w:r>
        <w:t xml:space="preserve">   tripleh    </w:t>
      </w:r>
      <w:r>
        <w:t xml:space="preserve">   undertaker    </w:t>
      </w:r>
      <w:r>
        <w:t xml:space="preserve">   johncena    </w:t>
      </w:r>
      <w:r>
        <w:t xml:space="preserve">   Aj Styles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2021-10-11T22:32:23Z</dcterms:created>
  <dcterms:modified xsi:type="dcterms:W3CDTF">2021-10-11T22:32:23Z</dcterms:modified>
</cp:coreProperties>
</file>