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WWE ULTIMATE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AJ STYLES    </w:t>
      </w:r>
      <w:r>
        <w:t xml:space="preserve">   BIG SHOW    </w:t>
      </w:r>
      <w:r>
        <w:t xml:space="preserve">   BRAUN STROWMAN    </w:t>
      </w:r>
      <w:r>
        <w:t xml:space="preserve">   BROCK LESNAR    </w:t>
      </w:r>
      <w:r>
        <w:t xml:space="preserve">   CHRIS JERICHO    </w:t>
      </w:r>
      <w:r>
        <w:t xml:space="preserve">   DANIEL BRYAN    </w:t>
      </w:r>
      <w:r>
        <w:t xml:space="preserve">   DOLPH ZIGGLER    </w:t>
      </w:r>
      <w:r>
        <w:t xml:space="preserve">   FINN BAYLOR    </w:t>
      </w:r>
      <w:r>
        <w:t xml:space="preserve">   HEAVY WEIGHT CHAMPION    </w:t>
      </w:r>
      <w:r>
        <w:t xml:space="preserve">   INTERCONTINENTAL CHAMPION    </w:t>
      </w:r>
      <w:r>
        <w:t xml:space="preserve">   JEY USO    </w:t>
      </w:r>
      <w:r>
        <w:t xml:space="preserve">   JIMMY USO    </w:t>
      </w:r>
      <w:r>
        <w:t xml:space="preserve">   KEVIN OWENS    </w:t>
      </w:r>
      <w:r>
        <w:t xml:space="preserve">   KOFI KINGSTON    </w:t>
      </w:r>
      <w:r>
        <w:t xml:space="preserve">   KURT ANGLE    </w:t>
      </w:r>
      <w:r>
        <w:t xml:space="preserve">   MARK NIETER    </w:t>
      </w:r>
      <w:r>
        <w:t xml:space="preserve">   MOMMA OTY RIBON    </w:t>
      </w:r>
      <w:r>
        <w:t xml:space="preserve">   NO WAY JOSE    </w:t>
      </w:r>
      <w:r>
        <w:t xml:space="preserve">   RANDY ORTON    </w:t>
      </w:r>
      <w:r>
        <w:t xml:space="preserve">   ROMAN REIGNS    </w:t>
      </w:r>
      <w:r>
        <w:t xml:space="preserve">   ROWDY RONDA ROUSEY    </w:t>
      </w:r>
      <w:r>
        <w:t xml:space="preserve">   SETH ROLLINS    </w:t>
      </w:r>
      <w:r>
        <w:t xml:space="preserve">   STUART HARTSTONE    </w:t>
      </w:r>
      <w:r>
        <w:t xml:space="preserve">   THE MIZ    </w:t>
      </w:r>
      <w:r>
        <w:t xml:space="preserve">   TITUS ONEIL    </w:t>
      </w:r>
      <w:r>
        <w:t xml:space="preserve">   ULTIMATE WARRIOR    </w:t>
      </w:r>
      <w:r>
        <w:t xml:space="preserve">   UNDERTAKER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 ULTIMATE WORD SEARCH</dc:title>
  <dcterms:created xsi:type="dcterms:W3CDTF">2021-10-11T22:32:18Z</dcterms:created>
  <dcterms:modified xsi:type="dcterms:W3CDTF">2021-10-11T22:32:18Z</dcterms:modified>
</cp:coreProperties>
</file>