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WWE WORDHUNT!!!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    </w:t>
      </w:r>
      <w:r>
        <w:t xml:space="preserve">   $UPLEX CITY *****    </w:t>
      </w:r>
      <w:r>
        <w:t xml:space="preserve">   '' THE FIEND'' Bray Wyatt    </w:t>
      </w:r>
      <w:r>
        <w:t xml:space="preserve">   ARMAGGEDDON    </w:t>
      </w:r>
      <w:r>
        <w:t xml:space="preserve">   CORKSCREW MOONSAULT    </w:t>
      </w:r>
      <w:r>
        <w:t xml:space="preserve">   CROWN JEWEL 2019    </w:t>
      </w:r>
      <w:r>
        <w:t xml:space="preserve">   ELIMINATION CHAMBER    </w:t>
      </w:r>
      <w:r>
        <w:t xml:space="preserve">   EXTREME RULES    </w:t>
      </w:r>
      <w:r>
        <w:t xml:space="preserve">   FIREFLY FUN HOUSE    </w:t>
      </w:r>
      <w:r>
        <w:t xml:space="preserve">   HEY HEY OH OH MIZ N' MORRISON    </w:t>
      </w:r>
      <w:r>
        <w:t xml:space="preserve">   LADDER    </w:t>
      </w:r>
      <w:r>
        <w:t xml:space="preserve">   LMI    </w:t>
      </w:r>
      <w:r>
        <w:t xml:space="preserve">   MANDIBLE CLAW    </w:t>
      </w:r>
      <w:r>
        <w:t xml:space="preserve">   MERCY BUZZARD    </w:t>
      </w:r>
      <w:r>
        <w:t xml:space="preserve">   ON THIS DAY, I SEE CLEARLY    </w:t>
      </w:r>
      <w:r>
        <w:t xml:space="preserve">   OTIS N' ROSE    </w:t>
      </w:r>
      <w:r>
        <w:t xml:space="preserve">   RAW    </w:t>
      </w:r>
      <w:r>
        <w:t xml:space="preserve">   ROADBLOCK    </w:t>
      </w:r>
      <w:r>
        <w:t xml:space="preserve">   ROCK BOTTOM    </w:t>
      </w:r>
      <w:r>
        <w:t xml:space="preserve">   ROWDY Ronda Rousey    </w:t>
      </w:r>
      <w:r>
        <w:t xml:space="preserve">   ROYAL RUMBLE    </w:t>
      </w:r>
      <w:r>
        <w:t xml:space="preserve">   Shayna Baszler    </w:t>
      </w:r>
      <w:r>
        <w:t xml:space="preserve">   SMACKDOWN LIVE    </w:t>
      </w:r>
      <w:r>
        <w:t xml:space="preserve">   SUPERSTAR    </w:t>
      </w:r>
      <w:r>
        <w:t xml:space="preserve">   THE STREET PROFITS.    </w:t>
      </w:r>
      <w:r>
        <w:t xml:space="preserve">   TLC TABLES LADDERS N' CHAIRS    </w:t>
      </w:r>
      <w:r>
        <w:t xml:space="preserve">   TUCKY    </w:t>
      </w:r>
      <w:r>
        <w:t xml:space="preserve">   VELASZGUEZ    </w:t>
      </w:r>
      <w:r>
        <w:t xml:space="preserve">   WRESTLEMANIA    </w:t>
      </w:r>
      <w:r>
        <w:t xml:space="preserve">   WWE    </w:t>
      </w:r>
      <w:r>
        <w:t xml:space="preserve">   WWE TOUR    </w:t>
      </w:r>
      <w:r>
        <w:t xml:space="preserve">   YOWIE WOWIE!!!    </w:t>
      </w:r>
      <w:r>
        <w:t xml:space="preserve">   Ziggler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WORDHUNT!!!</dc:title>
  <dcterms:created xsi:type="dcterms:W3CDTF">2021-10-11T22:33:11Z</dcterms:created>
  <dcterms:modified xsi:type="dcterms:W3CDTF">2021-10-11T22:33:11Z</dcterms:modified>
</cp:coreProperties>
</file>