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WRESTLERS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DASH WILDER    </w:t>
      </w:r>
      <w:r>
        <w:t xml:space="preserve">   SCOTT DAWSON    </w:t>
      </w:r>
      <w:r>
        <w:t xml:space="preserve">   BIG SHOW    </w:t>
      </w:r>
      <w:r>
        <w:t xml:space="preserve">   BIG CASS    </w:t>
      </w:r>
      <w:r>
        <w:t xml:space="preserve">   APOLLO CREWS    </w:t>
      </w:r>
      <w:r>
        <w:t xml:space="preserve">   TITUS ONEIL    </w:t>
      </w:r>
      <w:r>
        <w:t xml:space="preserve">   SETH ROLLINS    </w:t>
      </w:r>
      <w:r>
        <w:t xml:space="preserve">   DEAN AMBROSE    </w:t>
      </w:r>
      <w:r>
        <w:t xml:space="preserve">   CESARO    </w:t>
      </w:r>
      <w:r>
        <w:t xml:space="preserve">   KURT ANGLE    </w:t>
      </w:r>
      <w:r>
        <w:t xml:space="preserve">   SHEAMUS    </w:t>
      </w:r>
      <w:r>
        <w:t xml:space="preserve">   BRAY WYATT    </w:t>
      </w:r>
      <w:r>
        <w:t xml:space="preserve">   MATT HARDY    </w:t>
      </w:r>
      <w:r>
        <w:t xml:space="preserve">   JEFF HARDY    </w:t>
      </w:r>
      <w:r>
        <w:t xml:space="preserve">   SAMOA JOE    </w:t>
      </w:r>
      <w:r>
        <w:t xml:space="preserve">   FINN BALOR    </w:t>
      </w:r>
      <w:r>
        <w:t xml:space="preserve">   THE UNDERTAKER    </w:t>
      </w:r>
      <w:r>
        <w:t xml:space="preserve">   ELIAS    </w:t>
      </w:r>
      <w:r>
        <w:t xml:space="preserve">   ROMAN REINGS    </w:t>
      </w:r>
      <w:r>
        <w:t xml:space="preserve">   JOHN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WRESTLERS</dc:title>
  <dcterms:created xsi:type="dcterms:W3CDTF">2021-10-11T22:32:31Z</dcterms:created>
  <dcterms:modified xsi:type="dcterms:W3CDTF">2021-10-11T22:32:31Z</dcterms:modified>
</cp:coreProperties>
</file>