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Roman Reigns    </w:t>
      </w:r>
      <w:r>
        <w:t xml:space="preserve">   Undertaker    </w:t>
      </w:r>
      <w:r>
        <w:t xml:space="preserve">   Mysterio    </w:t>
      </w:r>
      <w:r>
        <w:t xml:space="preserve">   Indeed    </w:t>
      </w:r>
      <w:r>
        <w:t xml:space="preserve">   This is my yard    </w:t>
      </w:r>
      <w:r>
        <w:t xml:space="preserve">   You cant see me    </w:t>
      </w:r>
      <w:r>
        <w:t xml:space="preserve">   Bangbang    </w:t>
      </w:r>
      <w:r>
        <w:t xml:space="preserve">   And I Quote    </w:t>
      </w:r>
      <w:r>
        <w:t xml:space="preserve">   What's up    </w:t>
      </w:r>
      <w:r>
        <w:t xml:space="preserve">   Get the tables    </w:t>
      </w:r>
      <w:r>
        <w:t xml:space="preserve">   Excuseme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WRESTLING</dc:title>
  <dcterms:created xsi:type="dcterms:W3CDTF">2021-10-11T22:32:59Z</dcterms:created>
  <dcterms:modified xsi:type="dcterms:W3CDTF">2021-10-11T22:32:59Z</dcterms:modified>
</cp:coreProperties>
</file>