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Womens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tag team partner with Alexa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to the Undertaker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an 8 time womens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to act as CHarlotte Flair's sidekick in 2016/2017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the longest reigning womens champion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ever Womens Money in the bank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of the Kabuki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is married to Brock Lesnar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is the golden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 is also known as the ravishing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Member of the Riot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pourquoi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Glamazon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 held the Divas title for 295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Does agree with the Gargano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Her second name is the same as the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Defeated Rhea Ripley for NXT UK Womens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Became the first holder of both Raw and Smackdown womens title's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is she married to Daniel Bryan? Yes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She is the genius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Queen of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Defeated Bayley for Smackdown Womens title at Hell in A Cell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She has a competition named after her .........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Held the Divas title for 301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she won the womens battle royal in 2019 at wrestlemania 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theme music is called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Nobody is ready for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use to be friends with Teegan Knox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Nature boy Ric Flairs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lost the womens title to Stephanie Mcmahon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real name is Lisa Moretti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use to be in a trio with Sasha Banks and Naomi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use to work with the Hardy Boyz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 of 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not agree with the Gargano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signature weapon is the power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ever NXT womens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Longest reigning NXT UK womens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uses a move called the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Hart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is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 was the first women to enter a mens royal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Managed Andrade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 half of the former womens tag champions Iconic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She was the last womens champion in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She is not like most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Womens Division</dc:title>
  <dcterms:created xsi:type="dcterms:W3CDTF">2021-10-11T22:33:18Z</dcterms:created>
  <dcterms:modified xsi:type="dcterms:W3CDTF">2021-10-11T22:33:18Z</dcterms:modified>
</cp:coreProperties>
</file>