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Word Scramble</w:t>
      </w:r>
    </w:p>
    <w:p>
      <w:pPr>
        <w:pStyle w:val="Questions"/>
      </w:pPr>
      <w:r>
        <w:t xml:space="preserve">1. NOHMPPAICISH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OCSKNWMDA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NAREURTKED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HET NWE AYD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TAG EMTA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ENYMO KNAB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CUNEGDA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EMNIAWAERLST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RANAE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Championship    </w:t>
      </w:r>
      <w:r>
        <w:t xml:space="preserve">   Smackdown    </w:t>
      </w:r>
      <w:r>
        <w:t xml:space="preserve">   Raw    </w:t>
      </w:r>
      <w:r>
        <w:t xml:space="preserve">   Undertaker    </w:t>
      </w:r>
      <w:r>
        <w:t xml:space="preserve">   The New Day    </w:t>
      </w:r>
      <w:r>
        <w:t xml:space="preserve">   Tag Team    </w:t>
      </w:r>
      <w:r>
        <w:t xml:space="preserve">   Money Bank    </w:t>
      </w:r>
      <w:r>
        <w:t xml:space="preserve">   Uncaged    </w:t>
      </w:r>
      <w:r>
        <w:t xml:space="preserve">   WrestleMania    </w:t>
      </w:r>
      <w:r>
        <w:t xml:space="preserve">   Arena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Word Scramble</dc:title>
  <dcterms:created xsi:type="dcterms:W3CDTF">2021-10-11T22:32:38Z</dcterms:created>
  <dcterms:modified xsi:type="dcterms:W3CDTF">2021-10-11T22:32:38Z</dcterms:modified>
</cp:coreProperties>
</file>