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WWE Wrestlers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AJ Styles    </w:t>
      </w:r>
      <w:r>
        <w:t xml:space="preserve">   Brie Bella    </w:t>
      </w:r>
      <w:r>
        <w:t xml:space="preserve">   Dean Ambrose    </w:t>
      </w:r>
      <w:r>
        <w:t xml:space="preserve">   Edge    </w:t>
      </w:r>
      <w:r>
        <w:t xml:space="preserve">   Evan Bourne    </w:t>
      </w:r>
      <w:r>
        <w:t xml:space="preserve">   Hornswaggle    </w:t>
      </w:r>
      <w:r>
        <w:t xml:space="preserve">   John Cena    </w:t>
      </w:r>
      <w:r>
        <w:t xml:space="preserve">   John Morrison    </w:t>
      </w:r>
      <w:r>
        <w:t xml:space="preserve">   Kane    </w:t>
      </w:r>
      <w:r>
        <w:t xml:space="preserve">   Kelly Kelly    </w:t>
      </w:r>
      <w:r>
        <w:t xml:space="preserve">   Maria    </w:t>
      </w:r>
      <w:r>
        <w:t xml:space="preserve">   Mark Henry    </w:t>
      </w:r>
      <w:r>
        <w:t xml:space="preserve">   Mickie James    </w:t>
      </w:r>
      <w:r>
        <w:t xml:space="preserve">   Nikki Bella    </w:t>
      </w:r>
      <w:r>
        <w:t xml:space="preserve">   No Way Jose    </w:t>
      </w:r>
      <w:r>
        <w:t xml:space="preserve">   R-Truth    </w:t>
      </w:r>
      <w:r>
        <w:t xml:space="preserve">   Roman Reigns    </w:t>
      </w:r>
      <w:r>
        <w:t xml:space="preserve">   Samoa Joe    </w:t>
      </w:r>
      <w:r>
        <w:t xml:space="preserve">   Seth Rollins    </w:t>
      </w:r>
      <w:r>
        <w:t xml:space="preserve">   Shane McMahon    </w:t>
      </w:r>
      <w:r>
        <w:t xml:space="preserve">   Stephanie McMahon    </w:t>
      </w:r>
      <w:r>
        <w:t xml:space="preserve">   The Big Show    </w:t>
      </w:r>
      <w:r>
        <w:t xml:space="preserve">   The Great Khali    </w:t>
      </w:r>
      <w:r>
        <w:t xml:space="preserve">   The Shield    </w:t>
      </w:r>
      <w:r>
        <w:t xml:space="preserve">   Triple H    </w:t>
      </w:r>
      <w:r>
        <w:t xml:space="preserve">   WWE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WWE Wrestlers</dc:title>
  <dcterms:created xsi:type="dcterms:W3CDTF">2021-10-11T22:32:52Z</dcterms:created>
  <dcterms:modified xsi:type="dcterms:W3CDTF">2021-10-11T22:32:52Z</dcterms:modified>
</cp:coreProperties>
</file>