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Wrestlers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reigning divas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Winner of 1996 Royal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Ever Woman to hold 2 belts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 of d-generationx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Husband of lana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Runner up of 2018 Mae Young Classic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Jim the anvil neidharts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ever ms.money in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Half Of The IIconics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Reigning Smackdown Womens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Tallest wwe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Nxt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Winner Of 2020 Womens Royal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'Phenomenal one'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Ever Cruiserweight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ever universal champion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Wrestlers </dc:title>
  <dcterms:created xsi:type="dcterms:W3CDTF">2021-10-11T22:33:15Z</dcterms:created>
  <dcterms:modified xsi:type="dcterms:W3CDTF">2021-10-11T22:33:15Z</dcterms:modified>
</cp:coreProperties>
</file>