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WWE Wrestling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Brandie    </w:t>
      </w:r>
      <w:r>
        <w:t xml:space="preserve">   Kane    </w:t>
      </w:r>
      <w:r>
        <w:t xml:space="preserve">   The Rock    </w:t>
      </w:r>
      <w:r>
        <w:t xml:space="preserve">   John Cena    </w:t>
      </w:r>
      <w:r>
        <w:t xml:space="preserve">   Lesnar    </w:t>
      </w:r>
      <w:r>
        <w:t xml:space="preserve">   McMahon    </w:t>
      </w:r>
      <w:r>
        <w:t xml:space="preserve">   Sheamus    </w:t>
      </w:r>
      <w:r>
        <w:t xml:space="preserve">   RTruth    </w:t>
      </w:r>
      <w:r>
        <w:t xml:space="preserve">   Big show    </w:t>
      </w:r>
      <w:r>
        <w:t xml:space="preserve">   AJ Styles    </w:t>
      </w:r>
      <w:r>
        <w:t xml:space="preserve">   Reigns    </w:t>
      </w:r>
      <w:r>
        <w:t xml:space="preserve">   Roman    </w:t>
      </w:r>
      <w:r>
        <w:t xml:space="preserve">   Undertaker    </w:t>
      </w:r>
      <w:r>
        <w:t xml:space="preserve">   What's Up    </w:t>
      </w:r>
      <w:r>
        <w:t xml:space="preserve">   Mysterio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Wrestling</dc:title>
  <dcterms:created xsi:type="dcterms:W3CDTF">2021-10-11T22:33:02Z</dcterms:created>
  <dcterms:modified xsi:type="dcterms:W3CDTF">2021-10-11T22:33:02Z</dcterms:modified>
</cp:coreProperties>
</file>