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Ireland boys productions    </w:t>
      </w:r>
      <w:r>
        <w:t xml:space="preserve">   Ye Ye    </w:t>
      </w:r>
      <w:r>
        <w:t xml:space="preserve">   Superstar    </w:t>
      </w:r>
      <w:r>
        <w:t xml:space="preserve">   Smack Down live    </w:t>
      </w:r>
      <w:r>
        <w:t xml:space="preserve">   Monday Night Raw    </w:t>
      </w:r>
      <w:r>
        <w:t xml:space="preserve">   The Big Show    </w:t>
      </w:r>
      <w:r>
        <w:t xml:space="preserve">   Randy Orton    </w:t>
      </w:r>
      <w:r>
        <w:t xml:space="preserve">   WWE moves    </w:t>
      </w:r>
      <w:r>
        <w:t xml:space="preserve">   John Cena    </w:t>
      </w:r>
      <w:r>
        <w:t xml:space="preserve">   Samoe Joe    </w:t>
      </w:r>
      <w:r>
        <w:t xml:space="preserve">   The Miz    </w:t>
      </w:r>
      <w:r>
        <w:t xml:space="preserve">   WWE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2021-10-11T22:32:58Z</dcterms:created>
  <dcterms:modified xsi:type="dcterms:W3CDTF">2021-10-11T22:32:58Z</dcterms:modified>
</cp:coreProperties>
</file>