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chararcters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trish status    </w:t>
      </w:r>
      <w:r>
        <w:t xml:space="preserve">   lita    </w:t>
      </w:r>
      <w:r>
        <w:t xml:space="preserve">   nikki bella    </w:t>
      </w:r>
      <w:r>
        <w:t xml:space="preserve">   charlotte    </w:t>
      </w:r>
      <w:r>
        <w:t xml:space="preserve">   brie bella    </w:t>
      </w:r>
      <w:r>
        <w:t xml:space="preserve">   damion sandow    </w:t>
      </w:r>
      <w:r>
        <w:t xml:space="preserve">   big show    </w:t>
      </w:r>
      <w:r>
        <w:t xml:space="preserve">   mark henry    </w:t>
      </w:r>
      <w:r>
        <w:t xml:space="preserve">   roman reigns    </w:t>
      </w:r>
      <w:r>
        <w:t xml:space="preserve">   zack ryder    </w:t>
      </w:r>
      <w:r>
        <w:t xml:space="preserve">   tyson kidd    </w:t>
      </w:r>
      <w:r>
        <w:t xml:space="preserve">   adam rose    </w:t>
      </w:r>
      <w:r>
        <w:t xml:space="preserve">   carlito    </w:t>
      </w:r>
      <w:r>
        <w:t xml:space="preserve">   Rey mysterio    </w:t>
      </w:r>
      <w:r>
        <w:t xml:space="preserve">   seth rollins    </w:t>
      </w:r>
      <w:r>
        <w:t xml:space="preserve">   neville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chararcters</dc:title>
  <dcterms:created xsi:type="dcterms:W3CDTF">2021-10-11T22:31:41Z</dcterms:created>
  <dcterms:modified xsi:type="dcterms:W3CDTF">2021-10-11T22:31:41Z</dcterms:modified>
</cp:coreProperties>
</file>