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FINN BALOR    </w:t>
      </w:r>
      <w:r>
        <w:t xml:space="preserve">   ADAM COLE    </w:t>
      </w:r>
      <w:r>
        <w:t xml:space="preserve">   ALEISTER BLACK    </w:t>
      </w:r>
      <w:r>
        <w:t xml:space="preserve">   TYE DILLINGER    </w:t>
      </w:r>
      <w:r>
        <w:t xml:space="preserve">   MATT HARDY    </w:t>
      </w:r>
      <w:r>
        <w:t xml:space="preserve">   JEFF HARDY    </w:t>
      </w:r>
      <w:r>
        <w:t xml:space="preserve">   CURTIS AXEL    </w:t>
      </w:r>
      <w:r>
        <w:t xml:space="preserve">   BO DALLAS    </w:t>
      </w:r>
      <w:r>
        <w:t xml:space="preserve">   ALEXA BLISS    </w:t>
      </w:r>
      <w:r>
        <w:t xml:space="preserve">   SASHA BANKS    </w:t>
      </w:r>
      <w:r>
        <w:t xml:space="preserve">   RONDA ROUSEY    </w:t>
      </w:r>
      <w:r>
        <w:t xml:space="preserve">   AJ STYLES    </w:t>
      </w:r>
      <w:r>
        <w:t xml:space="preserve">   ROMAN REIGNS    </w:t>
      </w:r>
      <w:r>
        <w:t xml:space="preserve">   SETH ROLLINS    </w:t>
      </w:r>
      <w:r>
        <w:t xml:space="preserve">   DEAN AMBROSE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2021-10-11T22:32:25Z</dcterms:created>
  <dcterms:modified xsi:type="dcterms:W3CDTF">2021-10-11T22:32:25Z</dcterms:modified>
</cp:coreProperties>
</file>