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'The Prizefighter'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Owner of the WWE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Eliminated by Triple H at the 2016 Royal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 name Dwayne, coolest person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Voted Most Popular Wrestler of 2015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2.3m tall and weighs 240kg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Triple H and Stephanie McMahon are part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Currently out with a shoulder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Recently had a feud with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Wyatt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Brogue Kick is this wrestler's finishing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2021-10-11T22:31:53Z</dcterms:created>
  <dcterms:modified xsi:type="dcterms:W3CDTF">2021-10-11T22:31:53Z</dcterms:modified>
</cp:coreProperties>
</file>