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WWF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job of looking after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amazement and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duty to deal with something or of having control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factor causing the vulnerability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WWF's icon and symbol of the organistaion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story of God's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the rules Jesus told us to follow ('love thy neighbour as thyself' &amp; 'love the Lord thy God with thy whole heart')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sovereignty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causes of many environmental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driver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WWF playing a key role in driving sustainable practices and agriculture to shift to a green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respect mixed with wonder or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WWF</dc:title>
  <dcterms:created xsi:type="dcterms:W3CDTF">2021-10-11T22:33:13Z</dcterms:created>
  <dcterms:modified xsi:type="dcterms:W3CDTF">2021-10-11T22:33:13Z</dcterms:modified>
</cp:coreProperties>
</file>