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WWF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King of the Jungle (even though I don't live there!)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white big cat who lives in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a big long swishy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orange primate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some countries my name is Ice Bear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I have 1 horn an sometimes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mammal who lives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bird who swims not flies, and I waddle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black and white and I live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a green shell like Crush in Finding Nemo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WWF Animals </dc:title>
  <dcterms:created xsi:type="dcterms:W3CDTF">2021-10-11T22:32:41Z</dcterms:created>
  <dcterms:modified xsi:type="dcterms:W3CDTF">2021-10-11T22:32:41Z</dcterms:modified>
</cp:coreProperties>
</file>