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WWF Fun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South Africa    </w:t>
      </w:r>
      <w:r>
        <w:t xml:space="preserve">   Protect    </w:t>
      </w:r>
      <w:r>
        <w:t xml:space="preserve">   Conserve    </w:t>
      </w:r>
      <w:r>
        <w:t xml:space="preserve">   Nature    </w:t>
      </w:r>
      <w:r>
        <w:t xml:space="preserve">   Respect    </w:t>
      </w:r>
      <w:r>
        <w:t xml:space="preserve">   Communities    </w:t>
      </w:r>
      <w:r>
        <w:t xml:space="preserve">   Karro    </w:t>
      </w:r>
      <w:r>
        <w:t xml:space="preserve">   WWF    </w:t>
      </w:r>
      <w:r>
        <w:t xml:space="preserve">   Government    </w:t>
      </w:r>
      <w:r>
        <w:t xml:space="preserve">   Carbon    </w:t>
      </w:r>
      <w:r>
        <w:t xml:space="preserve">   Climate    </w:t>
      </w:r>
      <w:r>
        <w:t xml:space="preserve">   Finance    </w:t>
      </w:r>
      <w:r>
        <w:t xml:space="preserve">   Administration    </w:t>
      </w:r>
      <w:r>
        <w:t xml:space="preserve">   Fishers    </w:t>
      </w:r>
      <w:r>
        <w:t xml:space="preserve">   Farmers    </w:t>
      </w:r>
      <w:r>
        <w:t xml:space="preserve">   Protea    </w:t>
      </w:r>
      <w:r>
        <w:t xml:space="preserve">   Grassland    </w:t>
      </w:r>
      <w:r>
        <w:t xml:space="preserve">   Water    </w:t>
      </w:r>
      <w:r>
        <w:t xml:space="preserve">   Panda    </w:t>
      </w:r>
      <w:r>
        <w:t xml:space="preserve">   SASSI    </w:t>
      </w:r>
      <w:r>
        <w:t xml:space="preserve">   Rhino    </w:t>
      </w:r>
      <w:r>
        <w:t xml:space="preserve">   Fynbos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WWF Fun  Word Search</dc:title>
  <dcterms:created xsi:type="dcterms:W3CDTF">2021-10-11T22:33:24Z</dcterms:created>
  <dcterms:modified xsi:type="dcterms:W3CDTF">2021-10-11T22:33:24Z</dcterms:modified>
</cp:coreProperties>
</file>