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war started the Canadian government eliminated _____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dictator of the USSR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ever atomic bomb was dropped during this war and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war was over in Europe it was declared V.E day this stood for victory in 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 and Stalin signed a non-_________ pact that stated they would not attack each other for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battle Canada was involved in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Woman played a huge role back at home working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Canada liberated this country during WWII on April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Canada joined WWII on September __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German submarines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the genocide of the Jewish people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Canadians involved in Dieppe 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Germans fighting strategy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Women made up 30% of Canada's ______ industry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military Canadian casualties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Civil War were Canadians eager to fight fascism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the Prime minister of Canada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dictator that was overthrown and was hung on display with family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dropped the atomic bomb on Japan marking the end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the main inventor of the atomic bomb for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 bombed this place that caused U.S. to declare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symbol that originated by the greeks and resembled linking heaven and earth used by a party during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Emperor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warships Canada had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Operation ______ was the name of the plan for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Canada landed on this beach during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was done back at home to insure that their was enough food and materials for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women in Canadian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WWII what country suffered the most casualties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Canada's main secret training camp in WWII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</dc:title>
  <dcterms:created xsi:type="dcterms:W3CDTF">2021-10-11T22:33:13Z</dcterms:created>
  <dcterms:modified xsi:type="dcterms:W3CDTF">2021-10-11T22:33:13Z</dcterms:modified>
</cp:coreProperties>
</file>