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they trying to get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soldiers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they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Yoko scream when her mother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anyone want him to join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Yoko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Hideyo not join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they in danger?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they trying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they scared to get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is scary for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 they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the brother get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country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they run out of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2021-10-11T22:31:51Z</dcterms:created>
  <dcterms:modified xsi:type="dcterms:W3CDTF">2021-10-11T22:31:51Z</dcterms:modified>
</cp:coreProperties>
</file>