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Americans died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Nazi dictator during World War II (1889-1945), Nazi leader and founder; had over 6 million Jews assassinated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how many Jews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Short-term loans that individual citizens made to the government that financed two-thirds of the war's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WWII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main target by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leader who has complete control over a country's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Hitler put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Italy,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member of the US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Surprise attack on the US naval base in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Backyard gardens; Americans were encouraged to grow their own vegetables to support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declared war on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WWII</dc:title>
  <dcterms:created xsi:type="dcterms:W3CDTF">2021-10-10T23:47:16Z</dcterms:created>
  <dcterms:modified xsi:type="dcterms:W3CDTF">2021-10-10T23:47:16Z</dcterms:modified>
</cp:coreProperties>
</file>