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J. Robert Oppenheimer    </w:t>
      </w:r>
      <w:r>
        <w:t xml:space="preserve">   Japan    </w:t>
      </w:r>
      <w:r>
        <w:t xml:space="preserve">   Manhattan Project    </w:t>
      </w:r>
      <w:r>
        <w:t xml:space="preserve">   atomic bomb    </w:t>
      </w:r>
      <w:r>
        <w:t xml:space="preserve">   fat man    </w:t>
      </w:r>
      <w:r>
        <w:t xml:space="preserve">   Hiroshima    </w:t>
      </w:r>
      <w:r>
        <w:t xml:space="preserve">   little boy    </w:t>
      </w:r>
      <w:r>
        <w:t xml:space="preserve">   Nagasaki    </w:t>
      </w:r>
      <w:r>
        <w:t xml:space="preserve">   New Mexico    </w:t>
      </w:r>
      <w:r>
        <w:t xml:space="preserve">   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2021-10-11T22:33:22Z</dcterms:created>
  <dcterms:modified xsi:type="dcterms:W3CDTF">2021-10-11T22:33:22Z</dcterms:modified>
</cp:coreProperties>
</file>