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allies attacked this Axis after what country was invaded?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trials held for SS officers committed of war crimes?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three consisted of Roosevelt, Stalin and who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Japanese occupied island was a key success in the Pacific?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season turned Germany away from Russia?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operation where Germany invaded Russia?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beach were most causalities happened?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battle launched by Hitler as a counter attack?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was the turning point for the U.S in the Pacific?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 the end of the war The Big Three met where to discuss the future of the Soviet Union?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religion targeted by the camp where prisoners escaped the Nazi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female riveter on U.S proganda posters?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2021-10-11T22:33:24Z</dcterms:created>
  <dcterms:modified xsi:type="dcterms:W3CDTF">2021-10-11T22:33:24Z</dcterms:modified>
</cp:coreProperties>
</file>