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date the Allies celebrated victory in Europe. May 8,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physic who directed the project at Los Alamos that developed the first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Communist dictator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alliance of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Prime Minister and mastermind of Japanese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member of Adolf Hitler’s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name for the secrete United States project set up in 1942 to develop atomic bombs for use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Culture icon representing the women who worked in factories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for the American plane that that dropped the Atomic Bomb on Hiroshima,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nuclear weapon in which enormous energy is released by nuclear fission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alliance of Italy, Germany,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Nazi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 general who supervised the invasion of Normandy and the defeat of Nazi Germany; 34th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word meaning “lightening war”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in which Great Britain, France, the Soviet Union,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who is unconstrained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day of the Allied invasion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Became 33rd. President of the United States on Roosevelt’s death in 1945 and was elected President in 1948; authorized the use of Atomic bombs against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 surrendered to the Allies, August 14, 1945; formal surrender took place  Sep. 2, 1945, ending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2021-10-11T22:33:26Z</dcterms:created>
  <dcterms:modified xsi:type="dcterms:W3CDTF">2021-10-11T22:33:26Z</dcterms:modified>
</cp:coreProperties>
</file>