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Hitler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japan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attacked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WW was Hitler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invasion of Poland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WWII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WWII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white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lead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helped the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invasion of Poland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japans planes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lead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bullets were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Germany go out with one 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bombed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Germany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Nazi Germany founded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</dc:title>
  <dcterms:created xsi:type="dcterms:W3CDTF">2021-10-11T22:33:29Z</dcterms:created>
  <dcterms:modified xsi:type="dcterms:W3CDTF">2021-10-11T22:33:29Z</dcterms:modified>
</cp:coreProperties>
</file>