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jews were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were jews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world war 2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for nazi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liberated the concentration camps?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jews taken after the ghettos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jews lived before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significant of all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specifically targeted by germany in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german political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2021-10-11T22:33:35Z</dcterms:created>
  <dcterms:modified xsi:type="dcterms:W3CDTF">2021-10-11T22:33:35Z</dcterms:modified>
</cp:coreProperties>
</file>