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battleofbritain    </w:t>
      </w:r>
      <w:r>
        <w:t xml:space="preserve">   blitz    </w:t>
      </w:r>
      <w:r>
        <w:t xml:space="preserve">   civilians    </w:t>
      </w:r>
      <w:r>
        <w:t xml:space="preserve">   soldier    </w:t>
      </w:r>
      <w:r>
        <w:t xml:space="preserve">   chamberlain    </w:t>
      </w:r>
      <w:r>
        <w:t xml:space="preserve">   churchill    </w:t>
      </w:r>
      <w:r>
        <w:t xml:space="preserve">   doodlebug    </w:t>
      </w:r>
      <w:r>
        <w:t xml:space="preserve">   rationing    </w:t>
      </w:r>
      <w:r>
        <w:t xml:space="preserve">   evacuee    </w:t>
      </w:r>
      <w:r>
        <w:t xml:space="preserve">   navy    </w:t>
      </w:r>
      <w:r>
        <w:t xml:space="preserve">   axis    </w:t>
      </w:r>
      <w:r>
        <w:t xml:space="preserve">   allies    </w:t>
      </w:r>
      <w:r>
        <w:t xml:space="preserve">   worldwartwo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2021-10-11T22:32:09Z</dcterms:created>
  <dcterms:modified xsi:type="dcterms:W3CDTF">2021-10-11T22:32:09Z</dcterms:modified>
</cp:coreProperties>
</file>