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Japan    </w:t>
      </w:r>
      <w:r>
        <w:t xml:space="preserve">   America    </w:t>
      </w:r>
      <w:r>
        <w:t xml:space="preserve">   Atomic Bomb    </w:t>
      </w:r>
      <w:r>
        <w:t xml:space="preserve">   Hirohito    </w:t>
      </w:r>
      <w:r>
        <w:t xml:space="preserve">   Adolf Hitler    </w:t>
      </w:r>
      <w:r>
        <w:t xml:space="preserve">   Audie Murphy    </w:t>
      </w:r>
      <w:r>
        <w:t xml:space="preserve">   Allies    </w:t>
      </w:r>
      <w:r>
        <w:t xml:space="preserve">   Soldiers    </w:t>
      </w:r>
      <w:r>
        <w:t xml:space="preserve">   Germany    </w:t>
      </w:r>
      <w:r>
        <w:t xml:space="preserve">   Pearl Harbor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2021-10-11T22:33:44Z</dcterms:created>
  <dcterms:modified xsi:type="dcterms:W3CDTF">2021-10-11T22:33:44Z</dcterms:modified>
</cp:coreProperties>
</file>