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ready for action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1942 battle in the pacific during which amerucan planes sank 4 japanese aircraft carries (protected Hawaii)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communist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the national socialist German workers party; under Hitlers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genocide carried out by Germany on the jewish population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Oahu,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 that can influence events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Nazi war crime trails held in 1945 and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 who was the president of germany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naval invasion took place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counter attack in December 1944 that temporally slowed the allied invasion of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for unterseeboote, 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send by the allies in July 1945 calling for the japans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WWII Japanese pilots trained to make a suicidal crash attack, usually upon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name for the allied invasion of europe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giving in to aggression in order to avoid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who ruled their nations by force. Hitler,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decorated hero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Royal Air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2021-10-11T22:33:37Z</dcterms:created>
  <dcterms:modified xsi:type="dcterms:W3CDTF">2021-10-11T22:33:37Z</dcterms:modified>
</cp:coreProperties>
</file>