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Munich Conference    </w:t>
      </w:r>
      <w:r>
        <w:t xml:space="preserve">   Anschluss    </w:t>
      </w:r>
      <w:r>
        <w:t xml:space="preserve">   Declaration of human rights    </w:t>
      </w:r>
      <w:r>
        <w:t xml:space="preserve">   Resistance    </w:t>
      </w:r>
      <w:r>
        <w:t xml:space="preserve">   Treaty of Versailles    </w:t>
      </w:r>
      <w:r>
        <w:t xml:space="preserve">   Roosevelt    </w:t>
      </w:r>
      <w:r>
        <w:t xml:space="preserve">   Nuremberg trials    </w:t>
      </w:r>
      <w:r>
        <w:t xml:space="preserve">   Crimes against humanity    </w:t>
      </w:r>
      <w:r>
        <w:t xml:space="preserve">   Lightning Wars    </w:t>
      </w:r>
      <w:r>
        <w:t xml:space="preserve">   Genocide    </w:t>
      </w:r>
      <w:r>
        <w:t xml:space="preserve">   Concentration camps    </w:t>
      </w:r>
      <w:r>
        <w:t xml:space="preserve">   League of Nations    </w:t>
      </w:r>
      <w:r>
        <w:t xml:space="preserve">   Mussolini    </w:t>
      </w:r>
      <w:r>
        <w:t xml:space="preserve">   Marching    </w:t>
      </w:r>
      <w:r>
        <w:t xml:space="preserve">   Japan    </w:t>
      </w:r>
      <w:r>
        <w:t xml:space="preserve">   Normandy    </w:t>
      </w:r>
      <w:r>
        <w:t xml:space="preserve">   D Day    </w:t>
      </w:r>
      <w:r>
        <w:t xml:space="preserve">   National Socialist Party    </w:t>
      </w:r>
      <w:r>
        <w:t xml:space="preserve">   Axis powers    </w:t>
      </w:r>
      <w:r>
        <w:t xml:space="preserve">   Allies powers    </w:t>
      </w:r>
      <w:r>
        <w:t xml:space="preserve">   Atomic bomb    </w:t>
      </w:r>
      <w:r>
        <w:t xml:space="preserve">   Stalingrad    </w:t>
      </w:r>
      <w:r>
        <w:t xml:space="preserve">   Deaths    </w:t>
      </w:r>
      <w:r>
        <w:t xml:space="preserve">   Nagasaki    </w:t>
      </w:r>
      <w:r>
        <w:t xml:space="preserve">   Hiroshima    </w:t>
      </w:r>
      <w:r>
        <w:t xml:space="preserve">   Appeasement    </w:t>
      </w:r>
      <w:r>
        <w:t xml:space="preserve">   Neutrality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2021-10-11T22:33:58Z</dcterms:created>
  <dcterms:modified xsi:type="dcterms:W3CDTF">2021-10-11T22:33:58Z</dcterms:modified>
</cp:coreProperties>
</file>