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Appeasement    </w:t>
      </w:r>
      <w:r>
        <w:t xml:space="preserve">   Bataan death march    </w:t>
      </w:r>
      <w:r>
        <w:t xml:space="preserve">   Battle of midway    </w:t>
      </w:r>
      <w:r>
        <w:t xml:space="preserve">   Blitzkrieg    </w:t>
      </w:r>
      <w:r>
        <w:t xml:space="preserve">   D day    </w:t>
      </w:r>
      <w:r>
        <w:t xml:space="preserve">   Death camps    </w:t>
      </w:r>
      <w:r>
        <w:t xml:space="preserve">   Holocaust    </w:t>
      </w:r>
      <w:r>
        <w:t xml:space="preserve">   Island hooping    </w:t>
      </w:r>
      <w:r>
        <w:t xml:space="preserve">   Manhattan project    </w:t>
      </w:r>
      <w:r>
        <w:t xml:space="preserve">   Nazi    </w:t>
      </w:r>
      <w:r>
        <w:t xml:space="preserve">   Nuremberg laws    </w:t>
      </w:r>
      <w:r>
        <w:t xml:space="preserve">   Pearl Harbor    </w:t>
      </w:r>
      <w:r>
        <w:t xml:space="preserve">   Totalitarianism    </w:t>
      </w:r>
      <w:r>
        <w:t xml:space="preserve">   Truman    </w:t>
      </w:r>
      <w:r>
        <w:t xml:space="preserve">   United Nations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</dc:title>
  <dcterms:created xsi:type="dcterms:W3CDTF">2021-10-11T22:32:23Z</dcterms:created>
  <dcterms:modified xsi:type="dcterms:W3CDTF">2021-10-11T22:32:23Z</dcterms:modified>
</cp:coreProperties>
</file>