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WWII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Gears    </w:t>
      </w:r>
      <w:r>
        <w:t xml:space="preserve">   Years    </w:t>
      </w:r>
      <w:r>
        <w:t xml:space="preserve">   Hut    </w:t>
      </w:r>
      <w:r>
        <w:t xml:space="preserve">   Breaker    </w:t>
      </w:r>
      <w:r>
        <w:t xml:space="preserve">   Park    </w:t>
      </w:r>
      <w:r>
        <w:t xml:space="preserve">   Suicide    </w:t>
      </w:r>
      <w:r>
        <w:t xml:space="preserve">   Code    </w:t>
      </w:r>
      <w:r>
        <w:t xml:space="preserve">   Germany    </w:t>
      </w:r>
      <w:r>
        <w:t xml:space="preserve">   Enigma    </w:t>
      </w:r>
      <w:r>
        <w:t xml:space="preserve">   Apple    </w:t>
      </w:r>
      <w:r>
        <w:t xml:space="preserve">   Gay    </w:t>
      </w:r>
      <w:r>
        <w:t xml:space="preserve">   Bletchley    </w:t>
      </w:r>
      <w:r>
        <w:t xml:space="preserve">   Bombe    </w:t>
      </w:r>
      <w:r>
        <w:t xml:space="preserve">   Turing    </w:t>
      </w:r>
      <w:r>
        <w:t xml:space="preserve">   Alan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WWII</dc:title>
  <dcterms:created xsi:type="dcterms:W3CDTF">2021-10-11T22:32:33Z</dcterms:created>
  <dcterms:modified xsi:type="dcterms:W3CDTF">2021-10-11T22:32:33Z</dcterms:modified>
</cp:coreProperties>
</file>